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电工技术实习教程</w:t>
      </w:r>
    </w:p>
    <w:p>
      <w:r>
        <w:rPr>
          <w:rFonts w:ascii="宋体" w:hAnsi="宋体" w:eastAsia="宋体"/>
          <w:sz w:val="24"/>
        </w:rPr>
        <w:t>张丹主编；吴新开，熊幸明，余建坤等副主编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张丹主编；吴新开，熊幸明，余建坤等副主编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本书出售、求购地址：https://www.jiaokey.com/book/detail/13346405.html</w:t>
      </w:r>
    </w:p>
    <w:p>
      <w:r>
        <w:t>更多相关图书推荐：https://www.jiaokey.com</w:t>
      </w:r>
    </w:p>
    <w:p>
      <w:r>
        <w:t>张丹主编；吴新开，熊幸明，余建坤等副主编 其他作品：https://www.jiaokey.com/tag/张丹主编；吴新开，熊幸明，余建坤等副主编.html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关键词搜索：https://www.jiaokey.com/tag/电工技术实习教程.html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