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悠悠蓝天情  人民空军建立初期入伍知识青年的倾情自述  下</w:t>
      </w:r>
    </w:p>
    <w:p>
      <w:r>
        <w:rPr>
          <w:rFonts w:ascii="宋体" w:hAnsi="宋体" w:eastAsia="宋体"/>
          <w:sz w:val="24"/>
        </w:rPr>
        <w:t>程建宁主编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悠悠蓝天情  人民空军建立初期入伍知识青年的倾情自述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本书出售、求购地址：https://www.jiaokey.com/book/detail/13346376.html</w:t>
      </w:r>
    </w:p>
    <w:p>
      <w:r>
        <w:t>更多相关图书推荐：https://www.jiaokey.com</w:t>
      </w:r>
    </w:p>
    <w:p>
      <w:r>
        <w:t>程建宁主编 其他作品：https://www.jiaokey.com/tag/程建宁主编.html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关键词搜索：https://www.jiaokey.com/tag/悠悠蓝天情  人民空军建立初期入伍知识青年的倾情自述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