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书名：新编高等学校国防军事课教程  第3版</w:t>
      </w:r>
    </w:p>
    <w:p>
      <w:r>
        <w:t>作者：谈庆多主编；王泽林，万礼德副主编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总页数：300</w:t>
      </w:r>
    </w:p>
    <w:p>
      <w:r>
        <w:t>更多请访问教客网: www.jiaokey.com</w:t>
      </w:r>
    </w:p>
    <w:p>
      <w:r>
        <w:t>新编高等学校国防军事课教程  第3版 评论地址：https://www.jiaokey.com/book/detail/13346357.html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