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变革时期的办学与育人  一个大学党委书记的思考</w:t>
      </w:r>
    </w:p>
    <w:p>
      <w:r>
        <w:rPr>
          <w:rFonts w:ascii="宋体" w:hAnsi="宋体" w:eastAsia="宋体"/>
          <w:sz w:val="24"/>
        </w:rPr>
        <w:t>罗承选著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变革时期的办学与育人  一个大学党委书记的思考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罗承选著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本书出售、求购地址：https://www.jiaokey.com/book/detail/13346349.html</w:t>
      </w:r>
    </w:p>
    <w:p>
      <w:r>
        <w:t>更多相关图书推荐：https://www.jiaokey.com</w:t>
      </w:r>
    </w:p>
    <w:p>
      <w:r>
        <w:t>罗承选著 其他作品：https://www.jiaokey.com/tag/罗承选著.html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关键词搜索：https://www.jiaokey.com/tag/变革时期的办学与育人  一个大学党委书记的思考.html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