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英语自学原典法教程  哈佛积极心理学课程听力+词汇89讲  上</w:t>
      </w:r>
    </w:p>
    <w:p>
      <w:r>
        <w:rPr>
          <w:rFonts w:ascii="宋体" w:hAnsi="宋体" w:eastAsia="宋体"/>
          <w:sz w:val="24"/>
        </w:rPr>
        <w:t>徐火辉，窦军，徐海天等编著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英语自学原典法教程  哈佛积极心理学课程听力+词汇89讲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徐火辉，窦军，徐海天等编著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本书出售、求购地址：https://www.jiaokey.com/book/detail/13346336.html</w:t>
      </w:r>
    </w:p>
    <w:p>
      <w:r>
        <w:t>更多相关图书推荐：https://www.jiaokey.com</w:t>
      </w:r>
    </w:p>
    <w:p>
      <w:r>
        <w:t>徐火辉，窦军，徐海天等编著 其他作品：https://www.jiaokey.com/tag/徐火辉，窦军，徐海天等编著.html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关键词搜索：https://www.jiaokey.com/tag/英语自学原典法教程  哈佛积极心理学课程听力+词汇89讲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