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如何撰写工科毕业论文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如何撰写工科毕业论文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本书出售、求购地址：https://www.jiaokey.com/book/detail/13346326.html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关键词搜索：https://www.jiaokey.com/tag/如何撰写工科毕业论文.html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