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校园作弊  如何认识和预防</w:t>
      </w:r>
    </w:p>
    <w:p>
      <w:r>
        <w:rPr>
          <w:rFonts w:ascii="宋体" w:hAnsi="宋体" w:eastAsia="宋体"/>
          <w:sz w:val="24"/>
        </w:rPr>
        <w:t>斯蒂芬·F·戴维斯等著；王天晓等译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校园作弊  如何认识和预防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斯蒂芬·F·戴维斯等著；王天晓等译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本书出售、求购地址：https://www.jiaokey.com/book/detail/13346317.html</w:t>
      </w:r>
    </w:p>
    <w:p>
      <w:r>
        <w:t>更多相关图书推荐：https://www.jiaokey.com</w:t>
      </w:r>
    </w:p>
    <w:p>
      <w:r>
        <w:t>斯蒂芬·F·戴维斯等著；王天晓等译 其他作品：https://www.jiaokey.com/tag/斯蒂芬·F·戴维斯等著；王天晓等译.html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关键词搜索：https://www.jiaokey.com/tag/校园作弊  如何认识和预防.html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