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这都不懂？  强壮理科神经的100个问答</w:t>
      </w:r>
    </w:p>
    <w:p>
      <w:r>
        <w:rPr>
          <w:rFonts w:ascii="宋体" w:hAnsi="宋体" w:eastAsia="宋体"/>
          <w:sz w:val="24"/>
        </w:rPr>
        <w:t>（日）佐藤胜昭著；王丽丹译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这都不懂？  强壮理科神经的100个问答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（日）佐藤胜昭著；王丽丹译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本书出售、求购地址：https://www.jiaokey.com/book/detail/13346290.html</w:t>
      </w:r>
    </w:p>
    <w:p>
      <w:r>
        <w:t>更多相关图书推荐：https://www.jiaokey.com</w:t>
      </w:r>
    </w:p>
    <w:p>
      <w:r>
        <w:t>（日）佐藤胜昭著；王丽丹译 其他作品：https://www.jiaokey.com/tag/（日）佐藤胜昭著；王丽丹译.html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关键词搜索：https://www.jiaokey.com/tag/这都不懂？  强壮理科神经的100个问答.html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