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与光影共舞  摄影家教你拍出与众不同的好照片</w:t>
      </w:r>
    </w:p>
    <w:p>
      <w:r>
        <w:rPr>
          <w:rFonts w:ascii="宋体" w:hAnsi="宋体" w:eastAsia="宋体"/>
          <w:sz w:val="24"/>
        </w:rPr>
        <w:t>林铭述著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与光影共舞  摄影家教你拍出与众不同的好照片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本书出售、求购地址：https://www.jiaokey.com/book/detail/13346281.html</w:t>
      </w:r>
    </w:p>
    <w:p>
      <w:r>
        <w:t>更多相关图书推荐：https://www.jiaokey.com</w:t>
      </w:r>
    </w:p>
    <w:p>
      <w:r>
        <w:t>林铭述著 其他作品：https://www.jiaokey.com/tag/林铭述著.html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关键词搜索：https://www.jiaokey.com/tag/与光影共舞  摄影家教你拍出与众不同的好照片.html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