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高等教育入学机会分配中的政府角色研究</w:t>
      </w:r>
    </w:p>
    <w:p>
      <w:r>
        <w:rPr>
          <w:rFonts w:ascii="宋体" w:hAnsi="宋体" w:eastAsia="宋体"/>
          <w:sz w:val="24"/>
        </w:rPr>
        <w:t>杜瑞军著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高等教育入学机会分配中的政府角色研究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本书出售、求购地址：https://www.jiaokey.com/book/detail/13346256.html</w:t>
      </w:r>
    </w:p>
    <w:p>
      <w:r>
        <w:t>更多相关图书推荐：https://www.jiaokey.com</w:t>
      </w:r>
    </w:p>
    <w:p>
      <w:r>
        <w:t>杜瑞军著 其他作品：https://www.jiaokey.com/tag/杜瑞军著.html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关键词搜索：https://www.jiaokey.com/tag/高等教育入学机会分配中的政府角色研究.html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