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给心理治疗师的礼物  给新一代治疗师及其病人的公开信  新版</w:t>
      </w:r>
    </w:p>
    <w:p>
      <w:r>
        <w:rPr>
          <w:rFonts w:ascii="宋体" w:hAnsi="宋体" w:eastAsia="宋体"/>
          <w:sz w:val="24"/>
        </w:rPr>
        <w:t>（美）亚隆著；张怡玲译；甘怡群审校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给心理治疗师的礼物  给新一代治疗师及其病人的公开信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（美）亚隆著；张怡玲译；甘怡群审校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本书出售、求购地址：https://www.jiaokey.com/book/detail/13346212.html</w:t>
      </w:r>
    </w:p>
    <w:p>
      <w:r>
        <w:t>更多相关图书推荐：https://www.jiaokey.com</w:t>
      </w:r>
    </w:p>
    <w:p>
      <w:r>
        <w:t>（美）亚隆著；张怡玲译；甘怡群审校 其他作品：https://www.jiaokey.com/tag/（美）亚隆著；张怡玲译；甘怡群审校.html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关键词搜索：https://www.jiaokey.com/tag/给心理治疗师的礼物  给新一代治疗师及其病人的公开信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