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高中生议论文轻松写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高中生议论文轻松写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本书出售、求购地址：https://www.jiaokey.com/book/detail/13346209.html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关键词搜索：https://www.jiaokey.com/tag/高中生议论文轻松写.html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