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书名：儿童文学鬼才班马精品文集  重庆山城夜行记</w:t>
      </w:r>
    </w:p>
    <w:p>
      <w:r>
        <w:t>作者：班马著</w:t>
      </w:r>
    </w:p>
    <w:p>
      <w:r>
        <w:t>出版社：南昌:二十一世纪出版社,2013.08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儿童文学鬼才班马精品文集  重庆山城夜行记 评论地址：https://www.jiaokey.com/book/detail/13346199.html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