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巧妙立意  小学生获奖作文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巧妙立意  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本书出售、求购地址：https://www.jiaokey.com/book/detail/13346194.html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