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利维坦号战记  1  飞越阿尔卑斯</w:t>
      </w:r>
    </w:p>
    <w:p>
      <w:r>
        <w:rPr>
          <w:rFonts w:ascii="宋体" w:hAnsi="宋体" w:eastAsia="宋体"/>
          <w:sz w:val="24"/>
        </w:rPr>
        <w:t>（美）维斯特菲尔德著；（美）汤普森图，王小亮译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利维坦号战记  1  飞越阿尔卑斯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（美）维斯特菲尔德著；（美）汤普森图，王小亮译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本书出售、求购地址：https://www.jiaokey.com/book/detail/13346180.html</w:t>
      </w:r>
    </w:p>
    <w:p>
      <w:r>
        <w:t>更多相关图书推荐：https://www.jiaokey.com</w:t>
      </w:r>
    </w:p>
    <w:p>
      <w:r>
        <w:t>（美）维斯特菲尔德著；（美）汤普森图，王小亮译 其他作品：https://www.jiaokey.com/tag/（美）维斯特菲尔德著；（美）汤普森图，王小亮译.html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关键词搜索：https://www.jiaokey.com/tag/利维坦号战记  1  飞越阿尔卑斯.html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