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书名：停车坐爱枫林晚  拍秋景</w:t>
      </w:r>
    </w:p>
    <w:p>
      <w:r>
        <w:t>作者：派司，黄志伟编著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停车坐爱枫林晚  拍秋景 评论地址：https://www.jiaokey.com/book/detail/13346131.html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