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书名：女人是水做的  拍女性</w:t>
      </w:r>
    </w:p>
    <w:p>
      <w:r>
        <w:t>作者：陈子聪编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女人是水做的  拍女性 评论地址：https://www.jiaokey.com/book/detail/13346130.html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