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好心态、好性格、好习惯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好心态、好性格、好习惯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本书出售、求购地址：https://www.jiaokey.com/book/detail/13346100.html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关键词搜索：https://www.jiaokey.com/tag/好心态、好性格、好习惯.html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