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从现场观点看经营学  行为-意义-行为循环与肢体性</w:t>
      </w:r>
    </w:p>
    <w:p>
      <w:r>
        <w:rPr>
          <w:rFonts w:ascii="宋体" w:hAnsi="宋体" w:eastAsia="宋体"/>
          <w:sz w:val="24"/>
        </w:rPr>
        <w:t>（日）牧野丹奈子著；吴友富审；徐宝妹译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从现场观点看经营学  行为-意义-行为循环与肢体性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（日）牧野丹奈子著；吴友富审；徐宝妹译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本书出售、求购地址：https://www.jiaokey.com/book/detail/13346094.html</w:t>
      </w:r>
    </w:p>
    <w:p>
      <w:r>
        <w:t>更多相关图书推荐：https://www.jiaokey.com</w:t>
      </w:r>
    </w:p>
    <w:p>
      <w:r>
        <w:t>（日）牧野丹奈子著；吴友富审；徐宝妹译 其他作品：https://www.jiaokey.com/tag/（日）牧野丹奈子著；吴友富审；徐宝妹译.html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关键词搜索：https://www.jiaokey.com/tag/从现场观点看经营学  行为-意义-行为循环与肢体性.html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