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期货日内交易实战技法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期货日内交易实战技法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本书出售、求购地址：https://www.jiaokey.com/book/detail/13346091.html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关键词搜索：https://www.jiaokey.com/tag/期货日内交易实战技法.html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