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五张怪面具手机隐形人</w:t>
      </w:r>
    </w:p>
    <w:p>
      <w:r>
        <w:rPr>
          <w:rFonts w:ascii="宋体" w:hAnsi="宋体" w:eastAsia="宋体"/>
          <w:sz w:val="24"/>
        </w:rPr>
        <w:t>（美）R.L.斯坦著；叶芊译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五张怪面具手机隐形人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本书出售、求购地址：https://www.jiaokey.com/book/detail/13346082.html</w:t>
      </w:r>
    </w:p>
    <w:p>
      <w:r>
        <w:t>更多相关图书推荐：https://www.jiaokey.com</w:t>
      </w:r>
    </w:p>
    <w:p>
      <w:r>
        <w:t>（美）R.L.斯坦著；叶芊译 其他作品：https://www.jiaokey.com/tag/（美）R.L.斯坦著；叶芊译.html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关键词搜索：https://www.jiaokey.com/tag/五张怪面具手机隐形人.html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