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原来你也在这里  世俗与传奇之间的张爱玲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原来你也在这里  世俗与传奇之间的张爱玲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本书出售、求购地址：https://www.jiaokey.com/book/detail/13346042.html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关键词搜索：https://www.jiaokey.com/tag/原来你也在这里  世俗与传奇之间的张爱玲.html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