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书名：小康之家装修好参谋  现代时尚</w:t>
      </w:r>
    </w:p>
    <w:p>
      <w:r>
        <w:t>作者：李玉亭编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总页数：112</w:t>
      </w:r>
    </w:p>
    <w:p>
      <w:r>
        <w:t>更多请访问教客网: www.jiaokey.com</w:t>
      </w:r>
    </w:p>
    <w:p>
      <w:r>
        <w:t>小康之家装修好参谋  现代时尚 评论地址：https://www.jiaokey.com/book/detail/13346035.html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