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家政从业人员自我保护手册</w:t>
      </w:r>
    </w:p>
    <w:p>
      <w:r>
        <w:rPr>
          <w:rFonts w:ascii="宋体" w:hAnsi="宋体" w:eastAsia="宋体"/>
          <w:sz w:val="24"/>
        </w:rPr>
        <w:t>庞大春，杨琳著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家政从业人员自我保护手册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庞大春，杨琳著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本书出售、求购地址：https://www.jiaokey.com/book/detail/13346030.html</w:t>
      </w:r>
    </w:p>
    <w:p>
      <w:r>
        <w:t>更多相关图书推荐：https://www.jiaokey.com</w:t>
      </w:r>
    </w:p>
    <w:p>
      <w:r>
        <w:t>庞大春，杨琳著 其他作品：https://www.jiaokey.com/tag/庞大春，杨琳著.html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关键词搜索：https://www.jiaokey.com/tag/家政从业人员自我保护手册.html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