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薄情王爷的宠妃  下</w:t>
      </w:r>
    </w:p>
    <w:p>
      <w:r>
        <w:rPr>
          <w:rFonts w:ascii="宋体" w:hAnsi="宋体" w:eastAsia="宋体"/>
          <w:sz w:val="24"/>
        </w:rPr>
        <w:t>淡月新凉著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薄情王爷的宠妃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淡月新凉著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本书出售、求购地址：https://www.jiaokey.com/book/detail/13346029.html</w:t>
      </w:r>
    </w:p>
    <w:p>
      <w:r>
        <w:t>更多相关图书推荐：https://www.jiaokey.com</w:t>
      </w:r>
    </w:p>
    <w:p>
      <w:r>
        <w:t>淡月新凉著 其他作品：https://www.jiaokey.com/tag/淡月新凉著.html</w:t>
      </w:r>
    </w:p>
    <w:p>
      <w:r>
        <w:t>重庆:重庆出版社,2013.06 出版图书：https://www.jiaokey.com/tag/重庆:重庆出版社,2013.06.html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