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证券交易新空间  如何用混沌操作法获利</w:t>
      </w:r>
    </w:p>
    <w:p>
      <w:r>
        <w:rPr>
          <w:rFonts w:ascii="宋体" w:hAnsi="宋体" w:eastAsia="宋体"/>
          <w:sz w:val="24"/>
        </w:rPr>
        <w:t>（美）比尔·威廉姆斯著；王延峰译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证券交易新空间  如何用混沌操作法获利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（美）比尔·威廉姆斯著；王延峰译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本书出售、求购地址：https://www.jiaokey.com/book/detail/13346018.html</w:t>
      </w:r>
    </w:p>
    <w:p>
      <w:r>
        <w:t>更多相关图书推荐：https://www.jiaokey.com</w:t>
      </w:r>
    </w:p>
    <w:p>
      <w:r>
        <w:t>（美）比尔·威廉姆斯著；王延峰译 其他作品：https://www.jiaokey.com/tag/（美）比尔·威廉姆斯著；王延峰译.html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关键词搜索：https://www.jiaokey.com/tag/证券交易新空间  如何用混沌操作法获利.html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