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书名：用知识喂养你的大脑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用知识喂养你的大脑 评论地址：https://www.jiaokey.com/book/detail/13346000.html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