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书名：创造青春成长的空间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创造青春成长的空间 评论地址：https://www.jiaokey.com/book/detail/13345993.html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