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现代管理沟通实务与案例</w:t>
      </w:r>
    </w:p>
    <w:p>
      <w:r>
        <w:rPr>
          <w:rFonts w:ascii="宋体" w:hAnsi="宋体" w:eastAsia="宋体"/>
          <w:sz w:val="24"/>
        </w:rPr>
        <w:t>张岩松，侯晓霞主编；李健，刘思坚，张铭副主编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现代管理沟通实务与案例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张岩松，侯晓霞主编；李健，刘思坚，张铭副主编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本书出售、求购地址：https://www.jiaokey.com/book/detail/13345987.html</w:t>
      </w:r>
    </w:p>
    <w:p>
      <w:r>
        <w:t>更多相关图书推荐：https://www.jiaokey.com</w:t>
      </w:r>
    </w:p>
    <w:p>
      <w:r>
        <w:t>张岩松，侯晓霞主编；李健，刘思坚，张铭副主编 其他作品：https://www.jiaokey.com/tag/张岩松，侯晓霞主编；李健，刘思坚，张铭副主编.html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关键词搜索：https://www.jiaokey.com/tag/21世纪高职高专规划教材  现代管理沟通实务与案例.html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