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中考英语三轮复习  14天攻克中考阅读理解</w:t>
      </w:r>
    </w:p>
    <w:p>
      <w:r>
        <w:rPr>
          <w:rFonts w:ascii="宋体" w:hAnsi="宋体" w:eastAsia="宋体"/>
          <w:sz w:val="24"/>
        </w:rPr>
        <w:t>学而思旗下乐加乐英语中考研究中心编著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中考英语三轮复习  14天攻克中考阅读理解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学而思旗下乐加乐英语中考研究中心编著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本书出售、求购地址：https://www.jiaokey.com/book/detail/13345986.html</w:t>
      </w:r>
    </w:p>
    <w:p>
      <w:r>
        <w:t>更多相关图书推荐：https://www.jiaokey.com</w:t>
      </w:r>
    </w:p>
    <w:p>
      <w:r>
        <w:t>学而思旗下乐加乐英语中考研究中心编著 其他作品：https://www.jiaokey.com/tag/学而思旗下乐加乐英语中考研究中心编著.html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关键词搜索：https://www.jiaokey.com/tag/中考英语三轮复习  14天攻克中考阅读理解.html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