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作文素材必考60则素材  2013  高考版</w:t>
      </w:r>
    </w:p>
    <w:p>
      <w:r>
        <w:rPr>
          <w:rFonts w:ascii="宋体" w:hAnsi="宋体" w:eastAsia="宋体"/>
          <w:sz w:val="24"/>
        </w:rPr>
        <w:t>张迅主编；赵福海，徐增才，张遥等编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作文素材必考60则素材  2013  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张迅主编；赵福海，徐增才，张遥等编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本书出售、求购地址：https://www.jiaokey.com/book/detail/13345975.html</w:t>
      </w:r>
    </w:p>
    <w:p>
      <w:r>
        <w:t>更多相关图书推荐：https://www.jiaokey.com</w:t>
      </w:r>
    </w:p>
    <w:p>
      <w:r>
        <w:t>张迅主编；赵福海，徐增才，张遥等编 其他作品：https://www.jiaokey.com/tag/张迅主编；赵福海，徐增才，张遥等编.html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