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英语词源解密  图解词根形成规律  6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英语词源解密  图解词根形成规律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本书出售、求购地址：https://www.jiaokey.com/book/detail/13345961.html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