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高分密码  高考与自主招生对接  高二物理</w:t>
      </w:r>
    </w:p>
    <w:p>
      <w:r>
        <w:rPr>
          <w:rFonts w:ascii="宋体" w:hAnsi="宋体" w:eastAsia="宋体"/>
          <w:sz w:val="24"/>
        </w:rPr>
        <w:t>蔡晔主编；王雪副主编；刘久华，张华斌编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高分密码  高考与自主招生对接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蔡晔主编；王雪副主编；刘久华，张华斌编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本书出售、求购地址：https://www.jiaokey.com/book/detail/13345959.html</w:t>
      </w:r>
    </w:p>
    <w:p>
      <w:r>
        <w:t>更多相关图书推荐：https://www.jiaokey.com</w:t>
      </w:r>
    </w:p>
    <w:p>
      <w:r>
        <w:t>蔡晔主编；王雪副主编；刘久华，张华斌编 其他作品：https://www.jiaokey.com/tag/蔡晔主编；王雪副主编；刘久华，张华斌编.html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关键词搜索：https://www.jiaokey.com/tag/高分密码  高考与自主招生对接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