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  旅游信息化大趋势</w:t>
      </w:r>
    </w:p>
    <w:p>
      <w:r>
        <w:t>作者：姚志国，鹿晓龙编著</w:t>
      </w:r>
    </w:p>
    <w:p>
      <w:r>
        <w:t>出版社：北京：旅游教育出版社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智慧旅游  旅游信息化大趋势 评论地址：https://www.jiaokey.com/book/detail/13345958.html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