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书名：传媒漫议</w:t>
      </w:r>
    </w:p>
    <w:p>
      <w:r>
        <w:t>作者：邹荫辛编著</w:t>
      </w:r>
    </w:p>
    <w:p>
      <w:r>
        <w:t>出版社：2012.06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传媒漫议 评论地址：https://www.jiaokey.com/book/detail/13345943.html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