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 Web应用开发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本书出售、求购地址：https://www.jiaokey.com/book/detail/13345931.html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3.5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