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车轮轮箍超声波探伤缺陷图谱</w:t>
      </w:r>
    </w:p>
    <w:p>
      <w:r>
        <w:rPr>
          <w:rFonts w:ascii="宋体" w:hAnsi="宋体" w:eastAsia="宋体"/>
          <w:sz w:val="24"/>
        </w:rPr>
        <w:t>张明如，陈昌华，钱健清，肖峰等编著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车轮轮箍超声波探伤缺陷图谱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张明如，陈昌华，钱健清，肖峰等编著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本书出售、求购地址：https://www.jiaokey.com/book/detail/13345918.html</w:t>
      </w:r>
    </w:p>
    <w:p>
      <w:r>
        <w:t>更多相关图书推荐：https://www.jiaokey.com</w:t>
      </w:r>
    </w:p>
    <w:p>
      <w:r>
        <w:t>张明如，陈昌华，钱健清，肖峰等编著 其他作品：https://www.jiaokey.com/tag/张明如，陈昌华，钱健清，肖峰等编著.html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关键词搜索：https://www.jiaokey.com/tag/车轮轮箍超声波探伤缺陷图谱.html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