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书名：墨语文心  中国山水画的文脉与传承</w:t>
      </w:r>
    </w:p>
    <w:p>
      <w:r>
        <w:t>作者：王惠著</w:t>
      </w:r>
    </w:p>
    <w:p>
      <w:r>
        <w:t>出版社：北京:光明日报出版社,2013.03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墨语文心  中国山水画的文脉与传承 评论地址：https://www.jiaokey.com/book/detail/13345916.html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