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书名：对权威的服从  一次逼近人性真相的心理学实验</w:t>
      </w:r>
    </w:p>
    <w:p>
      <w:r>
        <w:t>作者：（美）米尔格拉姆著</w:t>
      </w:r>
    </w:p>
    <w:p>
      <w:r>
        <w:t>出版社：北京：新华出版社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对权威的服从  一次逼近人性真相的心理学实验 评论地址：https://www.jiaokey.com/book/detail/13345880.html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