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氢化硅薄膜介观力学行为研究和耐高温压力传感器研制</w:t>
      </w:r>
    </w:p>
    <w:p>
      <w:r>
        <w:rPr>
          <w:rFonts w:ascii="宋体" w:hAnsi="宋体" w:eastAsia="宋体"/>
          <w:sz w:val="24"/>
        </w:rPr>
        <w:t>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氢化硅薄膜介观力学行为研究和耐高温压力传感器研制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本书出售、求购地址：https://www.jiaokey.com/book/detail/13345878.html</w:t>
      </w:r>
    </w:p>
    <w:p>
      <w:r>
        <w:t>更多相关图书推荐：https://www.jiaokey.com</w:t>
      </w:r>
    </w:p>
    <w:p>
      <w:r>
        <w:t>王权著 其他作品：https://www.jiaokey.com/tag/王权著.html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关键词搜索：https://www.jiaokey.com/tag/氢化硅薄膜介观力学行为研究和耐高温压力传感器研制.html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