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书名：辛亥革命一百年评忆</w:t>
      </w:r>
    </w:p>
    <w:p>
      <w:r>
        <w:t>作者：中共中央文献研究室《文献与研究》《党的文献》编辑部编著</w:t>
      </w:r>
    </w:p>
    <w:p>
      <w:r>
        <w:t>出版社：贵阳：贵州人民出版社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辛亥革命一百年评忆 评论地址：https://www.jiaokey.com/book/detail/13345875.html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