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新概念英语3单词MP3循环听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新概念英语3单词MP3循环听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本书出售、求购地址：https://www.jiaokey.com/book/detail/13345830.html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关键词搜索：https://www.jiaokey.com/tag/新概念英语3单词MP3循环听.html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