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百年之痒  聚焦莫言</w:t>
      </w:r>
    </w:p>
    <w:p>
      <w:r>
        <w:rPr>
          <w:rFonts w:ascii="宋体" w:hAnsi="宋体" w:eastAsia="宋体"/>
          <w:sz w:val="24"/>
        </w:rPr>
        <w:t>杨景民，贾西贝，彭思云著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百年之痒  聚焦莫言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杨景民，贾西贝，彭思云著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本书出售、求购地址：https://www.jiaokey.com/book/detail/13345814.html</w:t>
      </w:r>
    </w:p>
    <w:p>
      <w:r>
        <w:t>更多相关图书推荐：https://www.jiaokey.com</w:t>
      </w:r>
    </w:p>
    <w:p>
      <w:r>
        <w:t>杨景民，贾西贝，彭思云著 其他作品：https://www.jiaokey.com/tag/杨景民，贾西贝，彭思云著.html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  百年之痒  聚焦莫言.html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