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为学业到职业的过渡奠基</w:t>
      </w:r>
    </w:p>
    <w:p>
      <w:r>
        <w:rPr>
          <w:rFonts w:ascii="宋体" w:hAnsi="宋体" w:eastAsia="宋体"/>
          <w:sz w:val="24"/>
        </w:rPr>
        <w:t>徐健著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为学业到职业的过渡奠基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语文课-活动课程-课程设计-中等专业学校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本书出售、求购地址：https://www.jiaokey.com/book/detail/13345794.html</w:t>
      </w:r>
    </w:p>
    <w:p>
      <w:r>
        <w:t>更多相关图书推荐：https://www.jiaokey.com</w:t>
      </w:r>
    </w:p>
    <w:p>
      <w:r>
        <w:t>徐健著 其他作品：https://www.jiaokey.com/tag/徐健著.html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关键词搜索：https://www.jiaokey.com/tag/语文课-活动课程-课程设计-中等专业学校.html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