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书名：桃花坞书系  花坞笛声  寸心书屋昆曲随笔</w:t>
      </w:r>
    </w:p>
    <w:p>
      <w:r>
        <w:t>作者：周秦著</w:t>
      </w:r>
    </w:p>
    <w:p>
      <w:r>
        <w:t>出版社：济南:山东画报出版社,2012.09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桃花坞书系  花坞笛声  寸心书屋昆曲随笔 评论地址：https://www.jiaokey.com/book/detail/13345793.html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