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银河帝国11  曙光中的机器人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银河帝国11  曙光中的机器人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本书出售、求购地址：https://www.jiaokey.com/book/detail/13345766.html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关键词搜索：https://www.jiaokey.com/tag/银河帝国11  曙光中的机器人.html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