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钩针转角花边  150种配有详细图示和讲解的创意花边</w:t>
      </w:r>
    </w:p>
    <w:p>
      <w:r>
        <w:rPr>
          <w:rFonts w:ascii="宋体" w:hAnsi="宋体" w:eastAsia="宋体"/>
          <w:sz w:val="24"/>
        </w:rPr>
        <w:t>（美）伊迪·埃克曼著；晏夕译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钩针转角花边  150种配有详细图示和讲解的创意花边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（美）伊迪·埃克曼著；晏夕译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本书出售、求购地址：https://www.jiaokey.com/book/detail/13345746.html</w:t>
      </w:r>
    </w:p>
    <w:p>
      <w:r>
        <w:t>更多相关图书推荐：https://www.jiaokey.com</w:t>
      </w:r>
    </w:p>
    <w:p>
      <w:r>
        <w:t>（美）伊迪·埃克曼著；晏夕译 其他作品：https://www.jiaokey.com/tag/（美）伊迪·埃克曼著；晏夕译.html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关键词搜索：https://www.jiaokey.com/tag/钩针转角花边  150种配有详细图示和讲解的创意花边.html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