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99畅销文库  半农半X的生活</w:t>
      </w:r>
    </w:p>
    <w:p>
      <w:r>
        <w:rPr>
          <w:rFonts w:ascii="宋体" w:hAnsi="宋体" w:eastAsia="宋体"/>
          <w:sz w:val="24"/>
        </w:rPr>
        <w:t>（日）盐见直纪著；苏枫雅译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99畅销文库  半农半X的生活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（日）盐见直纪著；苏枫雅译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本书出售、求购地址：https://www.jiaokey.com/book/detail/13345742.html</w:t>
      </w:r>
    </w:p>
    <w:p>
      <w:r>
        <w:t>更多相关图书推荐：https://www.jiaokey.com</w:t>
      </w:r>
    </w:p>
    <w:p>
      <w:r>
        <w:t>（日）盐见直纪著；苏枫雅译 其他作品：https://www.jiaokey.com/tag/（日）盐见直纪著；苏枫雅译.html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关键词搜索：https://www.jiaokey.com/tag/99畅销文库  半农半X的生活.html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