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高情已逐晓云空  古代文人的情感世界</w:t>
      </w:r>
    </w:p>
    <w:p>
      <w:r>
        <w:rPr>
          <w:rFonts w:ascii="宋体" w:hAnsi="宋体" w:eastAsia="宋体"/>
          <w:sz w:val="24"/>
        </w:rPr>
        <w:t>韩田鹿著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高情已逐晓云空  古代文人的情感世界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韩田鹿著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本书出售、求购地址：https://www.jiaokey.com/book/detail/13345731.html</w:t>
      </w:r>
    </w:p>
    <w:p>
      <w:r>
        <w:t>更多相关图书推荐：https://www.jiaokey.com</w:t>
      </w:r>
    </w:p>
    <w:p>
      <w:r>
        <w:t>韩田鹿著 其他作品：https://www.jiaokey.com/tag/韩田鹿著.html</w:t>
      </w:r>
    </w:p>
    <w:p>
      <w:r>
        <w:t>北京:东方出版社,2013.08 出版图书：https://www.jiaokey.com/tag/北京:东方出版社,2013.08.html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