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讲故事的单词书  当当一家的可乐生活</w:t>
      </w:r>
    </w:p>
    <w:p>
      <w:r>
        <w:rPr>
          <w:rFonts w:ascii="宋体" w:hAnsi="宋体" w:eastAsia="宋体"/>
          <w:sz w:val="24"/>
        </w:rPr>
        <w:t>马德锋，张艳乔，柳鑫淼等著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讲故事的单词书  当当一家的可乐生活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马德锋，张艳乔，柳鑫淼等著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本书出售、求购地址：https://www.jiaokey.com/book/detail/13345706.html</w:t>
      </w:r>
    </w:p>
    <w:p>
      <w:r>
        <w:t>更多相关图书推荐：https://www.jiaokey.com</w:t>
      </w:r>
    </w:p>
    <w:p>
      <w:r>
        <w:t>马德锋，张艳乔，柳鑫淼等著 其他作品：https://www.jiaokey.com/tag/马德锋，张艳乔，柳鑫淼等著.html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关键词搜索：https://www.jiaokey.com/tag/讲故事的单词书  当当一家的可乐生活.html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